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5005" w:rsidR="000D0ABB" w:rsidRDefault="00A175E8" w14:paraId="4255C26C" w14:textId="77777777">
      <w:pPr>
        <w:jc w:val="center"/>
        <w:rPr>
          <w:rFonts w:ascii="Aptos Display" w:hAnsi="Aptos Display"/>
          <w:color w:val="17365D" w:themeColor="text2" w:themeShade="BF"/>
          <w:sz w:val="32"/>
          <w:szCs w:val="32"/>
          <w:lang w:val="es-ES"/>
        </w:rPr>
      </w:pPr>
      <w:r w:rsidRPr="00015005">
        <w:rPr>
          <w:rFonts w:ascii="Aptos Display" w:hAnsi="Aptos Display"/>
          <w:b/>
          <w:color w:val="17365D" w:themeColor="text2" w:themeShade="BF"/>
          <w:sz w:val="32"/>
          <w:szCs w:val="32"/>
          <w:lang w:val="es-ES"/>
        </w:rPr>
        <w:t>FORMULARIO DE DESISTIMIENTO</w:t>
      </w:r>
    </w:p>
    <w:p w:rsidRPr="00015005" w:rsidR="000D0ABB" w:rsidRDefault="00A175E8" w14:paraId="6F107330" w14:textId="48DFD18C">
      <w:pPr>
        <w:jc w:val="center"/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 xml:space="preserve">Venta online de dispositivos de climatización </w:t>
      </w:r>
    </w:p>
    <w:p w:rsidRPr="00015005" w:rsidR="000D0ABB" w:rsidRDefault="00A175E8" w14:paraId="126DCD20" w14:textId="77777777">
      <w:pPr>
        <w:rPr>
          <w:rFonts w:ascii="Aptos Display" w:hAnsi="Aptos Display"/>
          <w:i/>
          <w:iCs/>
          <w:lang w:val="es-ES"/>
        </w:rPr>
      </w:pPr>
      <w:r w:rsidRPr="00015005">
        <w:rPr>
          <w:rFonts w:ascii="Aptos Display" w:hAnsi="Aptos Display"/>
          <w:i/>
          <w:iCs/>
          <w:lang w:val="es-ES"/>
        </w:rPr>
        <w:t>(Solo debe cumplimentar y enviar el presente formulario si desea desistir del contrato)</w:t>
      </w:r>
    </w:p>
    <w:p w:rsidRPr="00015005" w:rsidR="000D0ABB" w:rsidP="00015005" w:rsidRDefault="00A175E8" w14:paraId="04C66FC5" w14:textId="29E8A539">
      <w:pPr>
        <w:pStyle w:val="Prrafodelista"/>
        <w:numPr>
          <w:ilvl w:val="0"/>
          <w:numId w:val="10"/>
        </w:numPr>
        <w:rPr>
          <w:rFonts w:ascii="Aptos Display" w:hAnsi="Aptos Display"/>
          <w:lang w:val="es-ES"/>
        </w:rPr>
      </w:pPr>
      <w:r w:rsidRPr="7D08FF5E" w:rsidR="00A175E8">
        <w:rPr>
          <w:rFonts w:ascii="Aptos Display" w:hAnsi="Aptos Display"/>
          <w:lang w:val="es-ES"/>
        </w:rPr>
        <w:t xml:space="preserve">A la atención de: </w:t>
      </w:r>
      <w:r w:rsidRPr="7D08FF5E" w:rsidR="4CF63814">
        <w:rPr>
          <w:rFonts w:ascii="Aptos Display" w:hAnsi="Aptos Display"/>
          <w:lang w:val="es-ES"/>
        </w:rPr>
        <w:t>AIRZONE CLIMA S.L.</w:t>
      </w:r>
      <w:r w:rsidRPr="7D08FF5E" w:rsidR="00A175E8">
        <w:rPr>
          <w:rFonts w:ascii="Aptos Display" w:hAnsi="Aptos Display"/>
          <w:lang w:val="es-ES"/>
        </w:rPr>
        <w:t xml:space="preserve"> (A</w:t>
      </w:r>
      <w:r w:rsidRPr="7D08FF5E" w:rsidR="24623926">
        <w:rPr>
          <w:rFonts w:ascii="Aptos Display" w:hAnsi="Aptos Display"/>
          <w:lang w:val="es-ES"/>
        </w:rPr>
        <w:t>IRZONE</w:t>
      </w:r>
      <w:r w:rsidRPr="7D08FF5E" w:rsidR="00A175E8">
        <w:rPr>
          <w:rFonts w:ascii="Aptos Display" w:hAnsi="Aptos Display"/>
          <w:lang w:val="es-ES"/>
        </w:rPr>
        <w:t>)</w:t>
      </w:r>
    </w:p>
    <w:p w:rsidRPr="00015005" w:rsidR="000D0ABB" w:rsidP="00015005" w:rsidRDefault="00A175E8" w14:paraId="4BBA79D6" w14:textId="77777777">
      <w:pPr>
        <w:pStyle w:val="Prrafodelista"/>
        <w:numPr>
          <w:ilvl w:val="0"/>
          <w:numId w:val="10"/>
        </w:num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NIF: B92611102</w:t>
      </w:r>
    </w:p>
    <w:p w:rsidRPr="00015005" w:rsidR="000D0ABB" w:rsidP="00015005" w:rsidRDefault="00A175E8" w14:paraId="4BE0D318" w14:textId="01AB4075">
      <w:pPr>
        <w:pStyle w:val="Prrafodelista"/>
        <w:numPr>
          <w:ilvl w:val="0"/>
          <w:numId w:val="10"/>
        </w:numPr>
        <w:rPr>
          <w:rFonts w:ascii="Aptos Display" w:hAnsi="Aptos Display"/>
          <w:lang w:val="es-ES"/>
        </w:rPr>
      </w:pPr>
      <w:r w:rsidRPr="0DA89A49" w:rsidR="00A175E8">
        <w:rPr>
          <w:rFonts w:ascii="Aptos Display" w:hAnsi="Aptos Display"/>
          <w:lang w:val="es-ES"/>
        </w:rPr>
        <w:t xml:space="preserve">Dirección: Calle Marie Curie </w:t>
      </w:r>
      <w:r w:rsidRPr="0DA89A49" w:rsidR="00A175E8">
        <w:rPr>
          <w:rFonts w:ascii="Aptos Display" w:hAnsi="Aptos Display"/>
          <w:lang w:val="es-ES"/>
        </w:rPr>
        <w:t>nº</w:t>
      </w:r>
      <w:r w:rsidRPr="0DA89A49" w:rsidR="00A175E8">
        <w:rPr>
          <w:rFonts w:ascii="Aptos Display" w:hAnsi="Aptos Display"/>
          <w:lang w:val="es-ES"/>
        </w:rPr>
        <w:t xml:space="preserve"> 21, CP 29590</w:t>
      </w:r>
      <w:r w:rsidRPr="0DA89A49" w:rsidR="1188D854">
        <w:rPr>
          <w:rFonts w:ascii="Aptos Display" w:hAnsi="Aptos Display"/>
          <w:lang w:val="es-ES"/>
        </w:rPr>
        <w:t>,</w:t>
      </w:r>
      <w:r w:rsidRPr="0DA89A49" w:rsidR="00A175E8">
        <w:rPr>
          <w:rFonts w:ascii="Aptos Display" w:hAnsi="Aptos Display"/>
          <w:lang w:val="es-ES"/>
        </w:rPr>
        <w:t xml:space="preserve"> Málaga, España</w:t>
      </w:r>
    </w:p>
    <w:p w:rsidRPr="00015005" w:rsidR="000D0ABB" w:rsidP="00015005" w:rsidRDefault="00A175E8" w14:paraId="0B0F1D15" w14:textId="77777777">
      <w:pPr>
        <w:pStyle w:val="Prrafodelista"/>
        <w:numPr>
          <w:ilvl w:val="0"/>
          <w:numId w:val="10"/>
        </w:num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Teléfono: +34 900 400 445</w:t>
      </w:r>
    </w:p>
    <w:p w:rsidR="00A175E8" w:rsidP="7D08FF5E" w:rsidRDefault="00A175E8" w14:paraId="207C5F1B" w14:textId="66DD1571">
      <w:pPr>
        <w:pStyle w:val="Prrafodelista"/>
        <w:numPr>
          <w:ilvl w:val="0"/>
          <w:numId w:val="10"/>
        </w:numPr>
        <w:rPr>
          <w:rFonts w:ascii="Aptos Display" w:hAnsi="Aptos Display"/>
          <w:lang w:val="es-ES"/>
        </w:rPr>
      </w:pPr>
      <w:r w:rsidRPr="7D08FF5E" w:rsidR="00A175E8">
        <w:rPr>
          <w:rFonts w:ascii="Aptos Display" w:hAnsi="Aptos Display"/>
          <w:lang w:val="es-ES"/>
        </w:rPr>
        <w:t xml:space="preserve">Correo electrónico: </w:t>
      </w:r>
      <w:hyperlink r:id="Rcc64f08062764ef0">
        <w:r w:rsidRPr="7D08FF5E" w:rsidR="00015005">
          <w:rPr>
            <w:rStyle w:val="Hipervnculo"/>
            <w:rFonts w:ascii="Aptos Display" w:hAnsi="Aptos Display"/>
            <w:lang w:val="es-ES"/>
          </w:rPr>
          <w:t> </w:t>
        </w:r>
        <w:r w:rsidRPr="7D08FF5E" w:rsidR="1DE94A3F">
          <w:rPr>
            <w:rStyle w:val="Hipervnculo"/>
            <w:rFonts w:ascii="Aptos Display" w:hAnsi="Aptos Display"/>
            <w:lang w:val="es-ES"/>
          </w:rPr>
          <w:t>clientes@airzonecontrol.com</w:t>
        </w:r>
      </w:hyperlink>
      <w:r w:rsidRPr="7D08FF5E" w:rsidR="1DE94A3F">
        <w:rPr>
          <w:rFonts w:ascii="Aptos Display" w:hAnsi="Aptos Display"/>
          <w:lang w:val="es-ES"/>
        </w:rPr>
        <w:t xml:space="preserve"> </w:t>
      </w:r>
    </w:p>
    <w:p w:rsidRPr="00015005" w:rsidR="00015005" w:rsidRDefault="00015005" w14:paraId="1B4757C4" w14:textId="77777777">
      <w:pPr>
        <w:rPr>
          <w:rFonts w:ascii="Aptos Display" w:hAnsi="Aptos Display"/>
          <w:lang w:val="es-ES"/>
        </w:rPr>
      </w:pPr>
    </w:p>
    <w:p w:rsidRPr="00015005" w:rsidR="000D0ABB" w:rsidRDefault="00A175E8" w14:paraId="39502CED" w14:textId="470FB09F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Por la presente le</w:t>
      </w:r>
      <w:r w:rsidR="00015005">
        <w:rPr>
          <w:rFonts w:ascii="Aptos Display" w:hAnsi="Aptos Display"/>
          <w:lang w:val="es-ES"/>
        </w:rPr>
        <w:t>s</w:t>
      </w:r>
      <w:r w:rsidRPr="00015005">
        <w:rPr>
          <w:rFonts w:ascii="Aptos Display" w:hAnsi="Aptos Display"/>
          <w:lang w:val="es-ES"/>
        </w:rPr>
        <w:t xml:space="preserve"> comunico que desisto de mi contrato de venta del/los siguiente/s bien/es:</w:t>
      </w:r>
    </w:p>
    <w:p w:rsidRPr="00015005" w:rsidR="000D0ABB" w:rsidRDefault="00A175E8" w14:paraId="2A13EAFF" w14:textId="77777777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Descripción de los bienes (dispositivos de climatización):</w:t>
      </w:r>
    </w:p>
    <w:p w:rsidRPr="00015005" w:rsidR="000D0ABB" w:rsidRDefault="00A175E8" w14:paraId="592AFE78" w14:textId="101E9BF0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_____________________________________________________________________________________</w:t>
      </w:r>
    </w:p>
    <w:p w:rsidRPr="00015005" w:rsidR="000D0ABB" w:rsidRDefault="00A175E8" w14:paraId="61712685" w14:textId="6A7B1D44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_____________________________________________________________________________________</w:t>
      </w:r>
    </w:p>
    <w:p w:rsidRPr="00015005" w:rsidR="000D0ABB" w:rsidRDefault="00A175E8" w14:paraId="3C6A41D8" w14:textId="77777777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Número de pedido (si se dispone): ________________________________________________</w:t>
      </w:r>
    </w:p>
    <w:p w:rsidRPr="00015005" w:rsidR="000D0ABB" w:rsidRDefault="00A175E8" w14:paraId="1211DFEF" w14:textId="77777777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Pedido recibido el ____/____/________</w:t>
      </w:r>
    </w:p>
    <w:p w:rsidRPr="00015005" w:rsidR="000D0ABB" w:rsidRDefault="00A175E8" w14:paraId="72D2FCF1" w14:textId="77777777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Nombre del consumidor: __________________________________________________________</w:t>
      </w:r>
    </w:p>
    <w:p w:rsidRPr="00015005" w:rsidR="000D0ABB" w:rsidRDefault="00A175E8" w14:paraId="359E8750" w14:textId="77777777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Domicilio del consumidor: ________________________________________________________</w:t>
      </w:r>
    </w:p>
    <w:p w:rsidRPr="00015005" w:rsidR="000D0ABB" w:rsidRDefault="00A175E8" w14:paraId="1DB9D83D" w14:textId="77777777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__________________________________________________________________________________</w:t>
      </w:r>
    </w:p>
    <w:p w:rsidRPr="00015005" w:rsidR="000D0ABB" w:rsidRDefault="000D0ABB" w14:paraId="7DA95D45" w14:textId="77777777">
      <w:pPr>
        <w:rPr>
          <w:rFonts w:ascii="Aptos Display" w:hAnsi="Aptos Display"/>
          <w:lang w:val="es-ES"/>
        </w:rPr>
      </w:pPr>
    </w:p>
    <w:p w:rsidR="000D0ABB" w:rsidRDefault="00A175E8" w14:paraId="656C1A59" w14:textId="77777777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Firma del consumidor (solo si el presente formulario se presenta en papel):</w:t>
      </w:r>
    </w:p>
    <w:p w:rsidRPr="00015005" w:rsidR="00015005" w:rsidRDefault="00015005" w14:paraId="0F4856F7" w14:textId="77777777">
      <w:pPr>
        <w:rPr>
          <w:rFonts w:ascii="Aptos Display" w:hAnsi="Aptos Display"/>
          <w:lang w:val="es-ES"/>
        </w:rPr>
      </w:pPr>
    </w:p>
    <w:p w:rsidRPr="00015005" w:rsidR="000D0ABB" w:rsidRDefault="00A175E8" w14:paraId="304D26B0" w14:textId="24DF3140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_________________</w:t>
      </w:r>
    </w:p>
    <w:p w:rsidRPr="00015005" w:rsidR="000D0ABB" w:rsidRDefault="000D0ABB" w14:paraId="1AD20515" w14:textId="77777777">
      <w:pPr>
        <w:rPr>
          <w:rFonts w:ascii="Aptos Display" w:hAnsi="Aptos Display"/>
          <w:lang w:val="es-ES"/>
        </w:rPr>
      </w:pPr>
    </w:p>
    <w:p w:rsidRPr="00015005" w:rsidR="000D0ABB" w:rsidRDefault="00A175E8" w14:paraId="0619B3A0" w14:textId="77777777">
      <w:pPr>
        <w:rPr>
          <w:rFonts w:ascii="Aptos Display" w:hAnsi="Aptos Display"/>
          <w:lang w:val="es-ES"/>
        </w:rPr>
      </w:pPr>
      <w:r w:rsidRPr="00015005">
        <w:rPr>
          <w:rFonts w:ascii="Aptos Display" w:hAnsi="Aptos Display"/>
          <w:lang w:val="es-ES"/>
        </w:rPr>
        <w:t>Fecha: ____/____/________</w:t>
      </w:r>
    </w:p>
    <w:sectPr w:rsidRPr="00015005" w:rsidR="000D0ABB" w:rsidSect="00015005">
      <w:footerReference w:type="default" r:id="rId9"/>
      <w:pgSz w:w="12240" w:h="15840" w:orient="portrait"/>
      <w:pgMar w:top="1440" w:right="1800" w:bottom="1440" w:left="1800" w:header="720" w:footer="720" w:gutter="0"/>
      <w:pgBorders w:offsetFrom="page">
        <w:top w:val="single" w:color="auto" w:sz="4" w:space="24" w:shadow="1"/>
        <w:left w:val="single" w:color="auto" w:sz="4" w:space="24" w:shadow="1"/>
        <w:bottom w:val="single" w:color="auto" w:sz="4" w:space="24" w:shadow="1"/>
        <w:right w:val="single" w:color="auto" w:sz="4" w:space="24" w:shadow="1"/>
      </w:pgBorders>
      <w:cols w:space="720"/>
      <w:docGrid w:linePitch="360"/>
      <w:headerReference w:type="default" r:id="R85688c7b2d974f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8A9" w:rsidP="002C0FB1" w:rsidRDefault="00B968A9" w14:paraId="3C1A9945" w14:textId="77777777">
      <w:pPr>
        <w:spacing w:after="0" w:line="240" w:lineRule="auto"/>
      </w:pPr>
      <w:r>
        <w:separator/>
      </w:r>
    </w:p>
  </w:endnote>
  <w:endnote w:type="continuationSeparator" w:id="0">
    <w:p w:rsidR="00B968A9" w:rsidP="002C0FB1" w:rsidRDefault="00B968A9" w14:paraId="5F1481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C0FB1" w:rsidR="002C0FB1" w:rsidP="002C0FB1" w:rsidRDefault="002C0FB1" w14:paraId="17C08B2B" w14:textId="4E58F480">
    <w:pPr>
      <w:pStyle w:val="Piedepgina"/>
      <w:ind w:left="-709" w:right="-574"/>
      <w:jc w:val="both"/>
      <w:rPr>
        <w:rFonts w:ascii="Aptos Display" w:hAnsi="Aptos Display" w:cs="Arial"/>
        <w:sz w:val="18"/>
        <w:szCs w:val="18"/>
        <w:lang w:val="es-ES"/>
      </w:rPr>
    </w:pPr>
    <w:r w:rsidRPr="7D08FF5E" w:rsidR="7D08FF5E">
      <w:rPr>
        <w:rFonts w:ascii="Aptos Display" w:hAnsi="Aptos Display" w:cs="Arial"/>
        <w:b w:val="1"/>
        <w:bCs w:val="1"/>
        <w:sz w:val="18"/>
        <w:szCs w:val="18"/>
        <w:lang w:val="es-ES"/>
      </w:rPr>
      <w:t>PROTECCIÓN DE DATOS (</w:t>
    </w:r>
    <w:r w:rsidRPr="7D08FF5E" w:rsidR="7D08FF5E">
      <w:rPr>
        <w:rFonts w:ascii="Aptos Display" w:hAnsi="Aptos Display" w:cs="Arial"/>
        <w:b w:val="1"/>
        <w:bCs w:val="1"/>
        <w:sz w:val="18"/>
        <w:szCs w:val="18"/>
        <w:lang w:val="es-ES"/>
      </w:rPr>
      <w:t>Primera capa informativa</w:t>
    </w:r>
    <w:r w:rsidRPr="7D08FF5E" w:rsidR="7D08FF5E">
      <w:rPr>
        <w:rFonts w:ascii="Aptos Display" w:hAnsi="Aptos Display" w:cs="Arial"/>
        <w:b w:val="1"/>
        <w:bCs w:val="1"/>
        <w:sz w:val="18"/>
        <w:szCs w:val="18"/>
        <w:lang w:val="es-ES"/>
      </w:rPr>
      <w:t>).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Responsable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del tratami</w:t>
    </w:r>
    <w:r w:rsidRPr="7D08FF5E" w:rsidR="7D08FF5E">
      <w:rPr>
        <w:rFonts w:ascii="Aptos Display" w:hAnsi="Aptos Display" w:cs="Arial"/>
        <w:sz w:val="18"/>
        <w:szCs w:val="18"/>
        <w:lang w:val="es-ES"/>
      </w:rPr>
      <w:t>e</w:t>
    </w:r>
    <w:r w:rsidRPr="7D08FF5E" w:rsidR="7D08FF5E">
      <w:rPr>
        <w:rFonts w:ascii="Aptos Display" w:hAnsi="Aptos Display" w:cs="Arial"/>
        <w:sz w:val="18"/>
        <w:szCs w:val="18"/>
        <w:lang w:val="es-ES"/>
      </w:rPr>
      <w:t>nto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: </w:t>
    </w:r>
    <w:r w:rsidRPr="7D08FF5E" w:rsidR="7D08FF5E">
      <w:rPr>
        <w:rFonts w:ascii="Aptos Display" w:hAnsi="Aptos Display" w:cs="Arial"/>
        <w:sz w:val="18"/>
        <w:szCs w:val="18"/>
        <w:lang w:val="es-ES"/>
      </w:rPr>
      <w:t>AIRZONE CLIMA S.L.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Finalidades: (i) tramitar y gestionar la presente solicitud de desistimiento, (</w:t>
    </w:r>
    <w:r w:rsidRPr="7D08FF5E" w:rsidR="7D08FF5E">
      <w:rPr>
        <w:rFonts w:ascii="Aptos Display" w:hAnsi="Aptos Display" w:cs="Arial"/>
        <w:sz w:val="18"/>
        <w:szCs w:val="18"/>
        <w:lang w:val="es-ES"/>
      </w:rPr>
      <w:t>ii</w:t>
    </w:r>
    <w:r w:rsidRPr="7D08FF5E" w:rsidR="7D08FF5E">
      <w:rPr>
        <w:rFonts w:ascii="Aptos Display" w:hAnsi="Aptos Display" w:cs="Arial"/>
        <w:sz w:val="18"/>
        <w:szCs w:val="18"/>
        <w:lang w:val="es-ES"/>
      </w:rPr>
      <w:t>) gestionar la recogida y devolución de los productos, el reembolso e incidencias asociadas, y (</w:t>
    </w:r>
    <w:r w:rsidRPr="7D08FF5E" w:rsidR="7D08FF5E">
      <w:rPr>
        <w:rFonts w:ascii="Aptos Display" w:hAnsi="Aptos Display" w:cs="Arial"/>
        <w:sz w:val="18"/>
        <w:szCs w:val="18"/>
        <w:lang w:val="es-ES"/>
      </w:rPr>
      <w:t>iii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) cumplir obligaciones legales aplicables (consumo, fiscal y contable). Base jurídica: ejecución del contrato y cumplimiento de obligaciones legales. Destinatarios: 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en su caso, 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entidades </w:t>
    </w:r>
    <w:r w:rsidRPr="7D08FF5E" w:rsidR="7D08FF5E">
      <w:rPr>
        <w:rFonts w:ascii="Aptos Display" w:hAnsi="Aptos Display" w:cs="Arial"/>
        <w:sz w:val="18"/>
        <w:szCs w:val="18"/>
        <w:lang w:val="es-ES"/>
      </w:rPr>
      <w:t>de medios de pagos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para efectuar el reembolso</w:t>
    </w:r>
    <w:r w:rsidRPr="7D08FF5E" w:rsidR="7D08FF5E">
      <w:rPr>
        <w:rFonts w:ascii="Aptos Display" w:hAnsi="Aptos Display" w:cs="Arial"/>
        <w:sz w:val="18"/>
        <w:szCs w:val="18"/>
        <w:lang w:val="es-ES"/>
      </w:rPr>
      <w:t>,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y proveedores de transporte/logística necesarios para gestionar la devolución. Conservación: 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los datos se conservarán 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durante </w:t>
    </w:r>
    <w:r w:rsidRPr="7D08FF5E" w:rsidR="7D08FF5E">
      <w:rPr>
        <w:rFonts w:ascii="Aptos Display" w:hAnsi="Aptos Display" w:cs="Arial"/>
        <w:sz w:val="18"/>
        <w:szCs w:val="18"/>
        <w:lang w:val="es-ES"/>
      </w:rPr>
      <w:t>el proceso de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tramitación 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del desistimiento </w:t>
    </w:r>
    <w:r w:rsidRPr="7D08FF5E" w:rsidR="7D08FF5E">
      <w:rPr>
        <w:rFonts w:ascii="Aptos Display" w:hAnsi="Aptos Display" w:cs="Arial"/>
        <w:sz w:val="18"/>
        <w:szCs w:val="18"/>
        <w:lang w:val="es-ES"/>
      </w:rPr>
      <w:t>y, posteriormente, durante los plazos legales de prescripción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de acciones legales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. Derechos: 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Puede ejercitar sus derechos de 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acceso, rectificación, supresión, oposición, limitación del tratamiento y portabilidad, 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enviando comunicado a la dirección postal indicada en el presente documento o </w:t>
    </w:r>
    <w:r w:rsidRPr="7D08FF5E" w:rsidR="7D08FF5E">
      <w:rPr>
        <w:rFonts w:ascii="Aptos Display" w:hAnsi="Aptos Display" w:cs="Arial"/>
        <w:sz w:val="18"/>
        <w:szCs w:val="18"/>
        <w:lang w:val="es-ES"/>
      </w:rPr>
      <w:t>remitiendo</w:t>
    </w:r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email a </w:t>
    </w:r>
    <w:hyperlink r:id="Rd37ab3e635374a4c">
      <w:r w:rsidRPr="7D08FF5E" w:rsidR="7D08FF5E">
        <w:rPr>
          <w:rStyle w:val="Hipervnculo"/>
          <w:rFonts w:ascii="Aptos Display" w:hAnsi="Aptos Display" w:cs="Arial"/>
          <w:sz w:val="18"/>
          <w:szCs w:val="18"/>
          <w:lang w:val="es-ES"/>
        </w:rPr>
        <w:t>rgpd@airzonecontrol.com</w:t>
      </w:r>
    </w:hyperlink>
    <w:r w:rsidRPr="7D08FF5E" w:rsidR="7D08FF5E">
      <w:rPr>
        <w:rFonts w:ascii="Aptos Display" w:hAnsi="Aptos Display" w:cs="Arial"/>
        <w:sz w:val="18"/>
        <w:szCs w:val="18"/>
        <w:lang w:val="es-ES"/>
      </w:rPr>
      <w:t>. Puede consul</w:t>
    </w:r>
    <w:r w:rsidRPr="7D08FF5E" w:rsidR="7D08FF5E">
      <w:rPr>
        <w:rFonts w:ascii="Aptos Display" w:hAnsi="Aptos Display" w:cs="Arial"/>
        <w:sz w:val="18"/>
        <w:szCs w:val="18"/>
        <w:lang w:val="es-ES"/>
      </w:rPr>
      <w:t>tar información adicional sobre el tratami</w:t>
    </w:r>
    <w:r w:rsidRPr="7D08FF5E" w:rsidR="7D08FF5E">
      <w:rPr>
        <w:rFonts w:ascii="Aptos Display" w:hAnsi="Aptos Display" w:cs="Arial"/>
        <w:sz w:val="18"/>
        <w:szCs w:val="18"/>
        <w:lang w:val="es-ES"/>
      </w:rPr>
      <w:t>e</w:t>
    </w:r>
    <w:r w:rsidRPr="7D08FF5E" w:rsidR="7D08FF5E">
      <w:rPr>
        <w:rFonts w:ascii="Aptos Display" w:hAnsi="Aptos Display" w:cs="Arial"/>
        <w:sz w:val="18"/>
        <w:szCs w:val="18"/>
        <w:lang w:val="es-ES"/>
      </w:rPr>
      <w:t>nto de sus datos a través del siguiente enlace:</w:t>
    </w:r>
    <w:r w:rsidR="7D08FF5E">
      <w:rPr/>
      <w:t xml:space="preserve"> </w:t>
    </w:r>
    <w:hyperlink r:id="R807d7ac31d844e95">
      <w:r w:rsidRPr="7D08FF5E" w:rsidR="7D08FF5E">
        <w:rPr>
          <w:rStyle w:val="Hipervnculo"/>
          <w:rFonts w:ascii="Aptos Display" w:hAnsi="Aptos Display" w:cs="Arial"/>
          <w:sz w:val="18"/>
          <w:szCs w:val="18"/>
          <w:lang w:val="es-ES"/>
        </w:rPr>
        <w:t>https://legal.airzonecontrol.com/ib/es/</w:t>
      </w:r>
    </w:hyperlink>
    <w:r w:rsidRPr="7D08FF5E" w:rsidR="7D08FF5E">
      <w:rPr>
        <w:rFonts w:ascii="Aptos Display" w:hAnsi="Aptos Display" w:cs="Arial"/>
        <w:sz w:val="18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8A9" w:rsidP="002C0FB1" w:rsidRDefault="00B968A9" w14:paraId="7BB6F56A" w14:textId="77777777">
      <w:pPr>
        <w:spacing w:after="0" w:line="240" w:lineRule="auto"/>
      </w:pPr>
      <w:r>
        <w:separator/>
      </w:r>
    </w:p>
  </w:footnote>
  <w:footnote w:type="continuationSeparator" w:id="0">
    <w:p w:rsidR="00B968A9" w:rsidP="002C0FB1" w:rsidRDefault="00B968A9" w14:paraId="3D917C1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D08FF5E" w:rsidTr="7D08FF5E" w14:paraId="38C7E62F">
      <w:trPr>
        <w:trHeight w:val="300"/>
      </w:trPr>
      <w:tc>
        <w:tcPr>
          <w:tcW w:w="2880" w:type="dxa"/>
          <w:tcMar/>
        </w:tcPr>
        <w:p w:rsidR="7D08FF5E" w:rsidP="7D08FF5E" w:rsidRDefault="7D08FF5E" w14:paraId="7E7858A0" w14:textId="3B7E040C">
          <w:pPr>
            <w:pStyle w:val="Encabezado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7D08FF5E" w:rsidP="7D08FF5E" w:rsidRDefault="7D08FF5E" w14:paraId="00FDF3BA" w14:textId="3C18D9BC">
          <w:pPr>
            <w:pStyle w:val="Encabezado"/>
            <w:bidi w:val="0"/>
            <w:jc w:val="center"/>
          </w:pPr>
        </w:p>
      </w:tc>
      <w:tc>
        <w:tcPr>
          <w:tcW w:w="2880" w:type="dxa"/>
          <w:tcMar/>
        </w:tcPr>
        <w:p w:rsidR="7D08FF5E" w:rsidP="7D08FF5E" w:rsidRDefault="7D08FF5E" w14:paraId="2B3C103B" w14:textId="146C7C47">
          <w:pPr>
            <w:pStyle w:val="Encabezado"/>
            <w:bidi w:val="0"/>
            <w:ind w:right="-115"/>
            <w:jc w:val="right"/>
          </w:pPr>
        </w:p>
      </w:tc>
    </w:tr>
  </w:tbl>
  <w:p w:rsidR="7D08FF5E" w:rsidP="7D08FF5E" w:rsidRDefault="7D08FF5E" w14:paraId="76544281" w14:textId="1B8AB337">
    <w:pPr>
      <w:pStyle w:val="Encabezad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7933815"/>
    <w:multiLevelType w:val="hybridMultilevel"/>
    <w:tmpl w:val="9F8686B6"/>
    <w:lvl w:ilvl="0" w:tplc="3FDC674C">
      <w:start w:val="11"/>
      <w:numFmt w:val="bullet"/>
      <w:lvlText w:val="-"/>
      <w:lvlJc w:val="left"/>
      <w:pPr>
        <w:ind w:left="720" w:hanging="360"/>
      </w:pPr>
      <w:rPr>
        <w:rFonts w:hint="default" w:ascii="Aptos Display" w:hAnsi="Aptos Display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0634046">
    <w:abstractNumId w:val="8"/>
  </w:num>
  <w:num w:numId="2" w16cid:durableId="343097694">
    <w:abstractNumId w:val="6"/>
  </w:num>
  <w:num w:numId="3" w16cid:durableId="360596282">
    <w:abstractNumId w:val="5"/>
  </w:num>
  <w:num w:numId="4" w16cid:durableId="1098138425">
    <w:abstractNumId w:val="4"/>
  </w:num>
  <w:num w:numId="5" w16cid:durableId="392702114">
    <w:abstractNumId w:val="7"/>
  </w:num>
  <w:num w:numId="6" w16cid:durableId="1884516541">
    <w:abstractNumId w:val="3"/>
  </w:num>
  <w:num w:numId="7" w16cid:durableId="726732876">
    <w:abstractNumId w:val="2"/>
  </w:num>
  <w:num w:numId="8" w16cid:durableId="676005740">
    <w:abstractNumId w:val="1"/>
  </w:num>
  <w:num w:numId="9" w16cid:durableId="1809081517">
    <w:abstractNumId w:val="0"/>
  </w:num>
  <w:num w:numId="10" w16cid:durableId="8952372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005"/>
    <w:rsid w:val="00020D8C"/>
    <w:rsid w:val="00034616"/>
    <w:rsid w:val="0006063C"/>
    <w:rsid w:val="000D0ABB"/>
    <w:rsid w:val="000F2EF3"/>
    <w:rsid w:val="0015074B"/>
    <w:rsid w:val="001D64C1"/>
    <w:rsid w:val="0029639D"/>
    <w:rsid w:val="00297C14"/>
    <w:rsid w:val="002C0FB1"/>
    <w:rsid w:val="00326F90"/>
    <w:rsid w:val="00425004"/>
    <w:rsid w:val="00507B73"/>
    <w:rsid w:val="00612FF4"/>
    <w:rsid w:val="006D317F"/>
    <w:rsid w:val="00800557"/>
    <w:rsid w:val="00917623"/>
    <w:rsid w:val="00A175E8"/>
    <w:rsid w:val="00AA1D8D"/>
    <w:rsid w:val="00AD0FD2"/>
    <w:rsid w:val="00AD411A"/>
    <w:rsid w:val="00AE3D49"/>
    <w:rsid w:val="00B47730"/>
    <w:rsid w:val="00B968A9"/>
    <w:rsid w:val="00CB0664"/>
    <w:rsid w:val="00FC693F"/>
    <w:rsid w:val="0909DE67"/>
    <w:rsid w:val="0DA89A49"/>
    <w:rsid w:val="1188D854"/>
    <w:rsid w:val="1DE94A3F"/>
    <w:rsid w:val="24623926"/>
    <w:rsid w:val="4CF63814"/>
    <w:rsid w:val="7D08F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3E39B"/>
  <w14:defaultImageDpi w14:val="300"/>
  <w15:docId w15:val="{F267878E-C5E6-4681-BF5C-3F6B1EB5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 w:eastAsia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1500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50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D0F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yperlink" Target="mailto:&#8239;clientes@airzonecontrol.com" TargetMode="External" Id="Rcc64f08062764ef0" /><Relationship Type="http://schemas.openxmlformats.org/officeDocument/2006/relationships/header" Target="header.xml" Id="R85688c7b2d974f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rgpd@airzonecontrol.com" TargetMode="External" Id="Rd37ab3e635374a4c" /><Relationship Type="http://schemas.openxmlformats.org/officeDocument/2006/relationships/hyperlink" Target="https://legal.airzonecontrol.com/ib/es/?_gl=1*1f19j1e*_gcl_au*MTQ2ODk0NDU5My4xNzcxMjY1ODU1*_ga*NTMyODQ5MDI4LjE3NzEyNjU4NTA.*_ga_DKEBFNDEXJ*czE3NzI0NTIyODMkbzUkZzEkdDE3NzI0NTI5OTEkajQ1JGwwJGgxNjE5NTk4NTI4#termsb2c" TargetMode="External" Id="R807d7ac31d844e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703CAAABA044088FEFE4668E4B917" ma:contentTypeVersion="21" ma:contentTypeDescription="Crear nuevo documento." ma:contentTypeScope="" ma:versionID="c55b23545d03dcf5c96f88e3a24f8101">
  <xsd:schema xmlns:xsd="http://www.w3.org/2001/XMLSchema" xmlns:xs="http://www.w3.org/2001/XMLSchema" xmlns:p="http://schemas.microsoft.com/office/2006/metadata/properties" xmlns:ns2="aba87476-253e-446e-91d7-9c50a1fb3079" xmlns:ns3="fe8e864f-d091-4914-b89e-01201c9f2021" targetNamespace="http://schemas.microsoft.com/office/2006/metadata/properties" ma:root="true" ma:fieldsID="741e7c9cdab970e8566a50adc6fd09c3" ns2:_="" ns3:_="">
    <xsd:import namespace="aba87476-253e-446e-91d7-9c50a1fb3079"/>
    <xsd:import namespace="fe8e864f-d091-4914-b89e-01201c9f2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ropietario" minOccurs="0"/>
                <xsd:element ref="ns2:Audienci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87476-253e-446e-91d7-9c50a1fb3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2112d42-a073-4e29-a561-f7f662da79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opietario" ma:index="22" nillable="true" ma:displayName="Propietario" ma:format="Dropdown" ma:list="UserInfo" ma:SharePointGroup="0" ma:internalName="Propietari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encia" ma:index="23" nillable="true" ma:displayName="Audiencia" ma:description="Destinatarios principales de la creación o actualización de los procedimientos" ma:format="Dropdown" ma:list="UserInfo" ma:SharePointGroup="0" ma:internalName="Audienci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e864f-d091-4914-b89e-01201c9f2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3a0382-eeb6-47e4-b490-b6da1eb95ecd}" ma:internalName="TaxCatchAll" ma:showField="CatchAllData" ma:web="fe8e864f-d091-4914-b89e-01201c9f2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ia xmlns="aba87476-253e-446e-91d7-9c50a1fb3079">
      <UserInfo>
        <DisplayName/>
        <AccountId xsi:nil="true"/>
        <AccountType/>
      </UserInfo>
    </Audiencia>
    <Propietario xmlns="aba87476-253e-446e-91d7-9c50a1fb3079">
      <UserInfo>
        <DisplayName/>
        <AccountId xsi:nil="true"/>
        <AccountType/>
      </UserInfo>
    </Propietario>
    <TaxCatchAll xmlns="fe8e864f-d091-4914-b89e-01201c9f2021" xsi:nil="true"/>
    <lcf76f155ced4ddcb4097134ff3c332f xmlns="aba87476-253e-446e-91d7-9c50a1fb30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3B65F-27AB-4340-8901-64F9E2575134}"/>
</file>

<file path=customXml/itemProps3.xml><?xml version="1.0" encoding="utf-8"?>
<ds:datastoreItem xmlns:ds="http://schemas.openxmlformats.org/officeDocument/2006/customXml" ds:itemID="{394B2D90-63EF-45F2-B1B8-57B962B9D2A9}"/>
</file>

<file path=customXml/itemProps4.xml><?xml version="1.0" encoding="utf-8"?>
<ds:datastoreItem xmlns:ds="http://schemas.openxmlformats.org/officeDocument/2006/customXml" ds:itemID="{89CB7CA5-A82A-456F-8D67-0DD92CE170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Virginia Barrera Trujillo</lastModifiedBy>
  <revision>13</revision>
  <dcterms:created xsi:type="dcterms:W3CDTF">2026-02-20T10:07:00.0000000Z</dcterms:created>
  <dcterms:modified xsi:type="dcterms:W3CDTF">2026-03-25T14:23:05.7291990Z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0x010100850703CAAABA044088FEFE4668E4B917</vt:lpwstr>
  </property>
  <property fmtid="{D5CDD505-2E9C-101B-9397-08002B2CF9AE}" pid="3" name="MediaServiceImageTags">
    <vt:lpwstr/>
  </property>
</Properties>
</file>